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15FAA" w14:textId="77777777" w:rsidR="00B037D3" w:rsidRPr="000A29DF" w:rsidRDefault="00B037D3" w:rsidP="000A29DF">
      <w:pPr>
        <w:pStyle w:val="Title"/>
        <w:jc w:val="center"/>
        <w:rPr>
          <w:color w:val="000000" w:themeColor="text1"/>
          <w:sz w:val="48"/>
          <w:szCs w:val="48"/>
        </w:rPr>
      </w:pPr>
      <w:r w:rsidRPr="000A29DF">
        <w:rPr>
          <w:color w:val="000000" w:themeColor="text1"/>
          <w:sz w:val="48"/>
          <w:szCs w:val="48"/>
        </w:rPr>
        <w:t>Request for Change in Research Protocol Involving Human Subjects</w:t>
      </w:r>
    </w:p>
    <w:p w14:paraId="672FBEB1" w14:textId="77777777" w:rsidR="00B037D3" w:rsidRPr="000A29DF" w:rsidRDefault="00B037D3" w:rsidP="00B037D3">
      <w:pPr>
        <w:jc w:val="center"/>
        <w:rPr>
          <w:color w:val="000000" w:themeColor="text1"/>
        </w:rPr>
      </w:pPr>
      <w:r w:rsidRPr="000A29DF">
        <w:rPr>
          <w:color w:val="000000" w:themeColor="text1"/>
        </w:rPr>
        <w:t>Fitchburg State University</w:t>
      </w:r>
    </w:p>
    <w:p w14:paraId="2DB38683" w14:textId="77777777" w:rsidR="00C22231" w:rsidRPr="000A29DF" w:rsidRDefault="00000000">
      <w:pPr>
        <w:jc w:val="center"/>
        <w:rPr>
          <w:color w:val="000000" w:themeColor="text1"/>
        </w:rPr>
      </w:pPr>
      <w:r w:rsidRPr="000A29DF">
        <w:rPr>
          <w:color w:val="000000" w:themeColor="text1"/>
        </w:rPr>
        <w:t>Institutional Review Board (IRB)</w:t>
      </w:r>
    </w:p>
    <w:p w14:paraId="5B3C0CE1" w14:textId="77777777" w:rsidR="00C22231" w:rsidRPr="000A29DF" w:rsidRDefault="00000000">
      <w:pPr>
        <w:pStyle w:val="Heading1"/>
        <w:rPr>
          <w:color w:val="000000" w:themeColor="text1"/>
        </w:rPr>
      </w:pPr>
      <w:r w:rsidRPr="000A29DF">
        <w:rPr>
          <w:color w:val="000000" w:themeColor="text1"/>
        </w:rPr>
        <w:t>Request for Change in Research Protocol Involving Human Subjects</w:t>
      </w:r>
    </w:p>
    <w:p w14:paraId="29C703E8" w14:textId="77777777" w:rsidR="00C22231" w:rsidRPr="000A29DF" w:rsidRDefault="00000000">
      <w:pPr>
        <w:pStyle w:val="Heading2"/>
        <w:rPr>
          <w:color w:val="000000" w:themeColor="text1"/>
        </w:rPr>
      </w:pPr>
      <w:r w:rsidRPr="000A29DF">
        <w:rPr>
          <w:color w:val="000000" w:themeColor="text1"/>
        </w:rPr>
        <w:t>Instructions</w:t>
      </w:r>
    </w:p>
    <w:p w14:paraId="52EDB1E6" w14:textId="1B0B851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 xml:space="preserve">Complete all required fields. Fields marked with an asterisk (*) are required. </w:t>
      </w:r>
      <w:r w:rsidR="000A29DF">
        <w:rPr>
          <w:color w:val="000000" w:themeColor="text1"/>
        </w:rPr>
        <w:t>Type your responses on the lines/in the space provided</w:t>
      </w:r>
      <w:r w:rsidRPr="000A29DF">
        <w:rPr>
          <w:color w:val="000000" w:themeColor="text1"/>
        </w:rPr>
        <w:t>. Attach any updated or new documents referenced.</w:t>
      </w:r>
    </w:p>
    <w:p w14:paraId="03CE9D80" w14:textId="77777777" w:rsidR="00C22231" w:rsidRPr="000A29DF" w:rsidRDefault="00000000">
      <w:pPr>
        <w:pStyle w:val="Heading2"/>
        <w:rPr>
          <w:color w:val="000000" w:themeColor="text1"/>
        </w:rPr>
      </w:pPr>
      <w:r w:rsidRPr="000A29DF">
        <w:rPr>
          <w:color w:val="000000" w:themeColor="text1"/>
        </w:rPr>
        <w:t>Section 1: Applicant Information</w:t>
      </w:r>
    </w:p>
    <w:p w14:paraId="287CDBEB" w14:textId="77777777" w:rsidR="00C22231" w:rsidRPr="000A29DF" w:rsidRDefault="00000000">
      <w:pPr>
        <w:pStyle w:val="ListBullet"/>
        <w:rPr>
          <w:color w:val="000000" w:themeColor="text1"/>
        </w:rPr>
      </w:pPr>
      <w:r w:rsidRPr="000A29DF">
        <w:rPr>
          <w:color w:val="000000" w:themeColor="text1"/>
        </w:rPr>
        <w:t>Principal Investigator (PI) *</w:t>
      </w:r>
    </w:p>
    <w:p w14:paraId="590D847C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Full Name: ________________________________</w:t>
      </w:r>
    </w:p>
    <w:p w14:paraId="76A07923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Phone Number: ____________________________</w:t>
      </w:r>
    </w:p>
    <w:p w14:paraId="055429BB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Email Address: ____________________________</w:t>
      </w:r>
    </w:p>
    <w:p w14:paraId="08D1A1B6" w14:textId="77777777" w:rsidR="00C22231" w:rsidRPr="000A29DF" w:rsidRDefault="00000000">
      <w:pPr>
        <w:pStyle w:val="ListBullet"/>
        <w:rPr>
          <w:color w:val="000000" w:themeColor="text1"/>
        </w:rPr>
      </w:pPr>
      <w:r w:rsidRPr="000A29DF">
        <w:rPr>
          <w:color w:val="000000" w:themeColor="text1"/>
        </w:rPr>
        <w:t>Faculty Advisor (if PI is a student)</w:t>
      </w:r>
    </w:p>
    <w:p w14:paraId="6D356E20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Full Name: ________________________________</w:t>
      </w:r>
    </w:p>
    <w:p w14:paraId="35CEA581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Phone Number: ____________________________</w:t>
      </w:r>
    </w:p>
    <w:p w14:paraId="53B024A6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Email Address: ____________________________</w:t>
      </w:r>
    </w:p>
    <w:p w14:paraId="277AC587" w14:textId="77777777" w:rsidR="00C22231" w:rsidRPr="000A29DF" w:rsidRDefault="00000000">
      <w:pPr>
        <w:pStyle w:val="Heading2"/>
        <w:rPr>
          <w:color w:val="000000" w:themeColor="text1"/>
        </w:rPr>
      </w:pPr>
      <w:r w:rsidRPr="000A29DF">
        <w:rPr>
          <w:color w:val="000000" w:themeColor="text1"/>
        </w:rPr>
        <w:t>Section 2: Project Information</w:t>
      </w:r>
    </w:p>
    <w:p w14:paraId="2BF8A1FD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Project Title *</w:t>
      </w:r>
    </w:p>
    <w:p w14:paraId="7C6B277F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__________________________________________</w:t>
      </w:r>
    </w:p>
    <w:p w14:paraId="35D72301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Project Type * (Select one)</w:t>
      </w:r>
    </w:p>
    <w:p w14:paraId="1966BE8C" w14:textId="7E3C0397" w:rsidR="00C22231" w:rsidRPr="000A29DF" w:rsidRDefault="000A29DF">
      <w:pPr>
        <w:rPr>
          <w:color w:val="000000" w:themeColor="text1"/>
        </w:rPr>
      </w:pPr>
      <w:r>
        <w:rPr>
          <w:color w:val="000000" w:themeColor="text1"/>
        </w:rPr>
        <w:t>______</w:t>
      </w:r>
      <w:r w:rsidR="00000000" w:rsidRPr="000A29DF">
        <w:rPr>
          <w:color w:val="000000" w:themeColor="text1"/>
        </w:rPr>
        <w:t xml:space="preserve"> Exempt</w:t>
      </w:r>
    </w:p>
    <w:p w14:paraId="15A8CAE4" w14:textId="1D483529" w:rsidR="00C22231" w:rsidRPr="000A29DF" w:rsidRDefault="000A29DF">
      <w:pPr>
        <w:rPr>
          <w:color w:val="000000" w:themeColor="text1"/>
        </w:rPr>
      </w:pPr>
      <w:r>
        <w:rPr>
          <w:color w:val="000000" w:themeColor="text1"/>
        </w:rPr>
        <w:t>______</w:t>
      </w:r>
      <w:r w:rsidR="00000000" w:rsidRPr="000A29DF">
        <w:rPr>
          <w:color w:val="000000" w:themeColor="text1"/>
        </w:rPr>
        <w:t xml:space="preserve"> Expedited</w:t>
      </w:r>
    </w:p>
    <w:p w14:paraId="077C51FE" w14:textId="1845BB9D" w:rsidR="00C22231" w:rsidRPr="000A29DF" w:rsidRDefault="000A29DF">
      <w:pPr>
        <w:rPr>
          <w:color w:val="000000" w:themeColor="text1"/>
        </w:rPr>
      </w:pPr>
      <w:r>
        <w:rPr>
          <w:color w:val="000000" w:themeColor="text1"/>
        </w:rPr>
        <w:t>______</w:t>
      </w:r>
      <w:r w:rsidR="00000000" w:rsidRPr="000A29DF">
        <w:rPr>
          <w:color w:val="000000" w:themeColor="text1"/>
        </w:rPr>
        <w:t xml:space="preserve"> Full Review</w:t>
      </w:r>
    </w:p>
    <w:p w14:paraId="6760D080" w14:textId="77777777" w:rsidR="000A29DF" w:rsidRDefault="000A29DF">
      <w:pPr>
        <w:rPr>
          <w:color w:val="000000" w:themeColor="text1"/>
        </w:rPr>
      </w:pPr>
    </w:p>
    <w:p w14:paraId="4762237D" w14:textId="463B2E02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lastRenderedPageBreak/>
        <w:t>Project Period *</w:t>
      </w:r>
    </w:p>
    <w:p w14:paraId="1AF83E51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Start Date (MM/DD/YYYY): ____________________</w:t>
      </w:r>
    </w:p>
    <w:p w14:paraId="407B5CFA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End Date (MM/DD/YYYY): ______________________</w:t>
      </w:r>
    </w:p>
    <w:p w14:paraId="57AABB76" w14:textId="77777777" w:rsidR="00C22231" w:rsidRPr="000A29DF" w:rsidRDefault="00000000">
      <w:pPr>
        <w:pStyle w:val="Heading2"/>
        <w:rPr>
          <w:color w:val="000000" w:themeColor="text1"/>
        </w:rPr>
      </w:pPr>
      <w:r w:rsidRPr="000A29DF">
        <w:rPr>
          <w:color w:val="000000" w:themeColor="text1"/>
        </w:rPr>
        <w:t>Section 3: Proposed Changes</w:t>
      </w:r>
    </w:p>
    <w:p w14:paraId="4BE67323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Description of Proposed Changes *</w:t>
      </w:r>
    </w:p>
    <w:p w14:paraId="62DBD450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________________________</w:t>
      </w:r>
      <w:r w:rsidR="00B037D3" w:rsidRPr="000A29DF">
        <w:rPr>
          <w:color w:val="000000" w:themeColor="text1"/>
        </w:rPr>
        <w:t>_______________________________________________________________</w:t>
      </w:r>
      <w:r w:rsidRPr="000A29DF">
        <w:rPr>
          <w:color w:val="000000" w:themeColor="text1"/>
        </w:rPr>
        <w:t>__________________</w:t>
      </w:r>
    </w:p>
    <w:p w14:paraId="266CEFA9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_</w:t>
      </w:r>
      <w:r w:rsidR="00B037D3" w:rsidRPr="000A29DF">
        <w:rPr>
          <w:color w:val="000000" w:themeColor="text1"/>
        </w:rPr>
        <w:t>_______________________________________________________________________</w:t>
      </w:r>
      <w:r w:rsidRPr="000A29DF">
        <w:rPr>
          <w:color w:val="000000" w:themeColor="text1"/>
        </w:rPr>
        <w:t>_________________________________</w:t>
      </w:r>
    </w:p>
    <w:p w14:paraId="3C32DDC4" w14:textId="77777777" w:rsidR="00C22231" w:rsidRPr="000A29DF" w:rsidRDefault="00000000">
      <w:pPr>
        <w:pStyle w:val="Heading2"/>
        <w:rPr>
          <w:color w:val="000000" w:themeColor="text1"/>
        </w:rPr>
      </w:pPr>
      <w:r w:rsidRPr="000A29DF">
        <w:rPr>
          <w:color w:val="000000" w:themeColor="text1"/>
        </w:rPr>
        <w:t>Section 4: Justification for Changes</w:t>
      </w:r>
    </w:p>
    <w:p w14:paraId="06728AF6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Reason for Proposed Changes *</w:t>
      </w:r>
    </w:p>
    <w:p w14:paraId="469F45AB" w14:textId="77777777" w:rsidR="000A29DF" w:rsidRPr="000A29DF" w:rsidRDefault="000A29DF" w:rsidP="000A29DF">
      <w:pPr>
        <w:rPr>
          <w:color w:val="000000" w:themeColor="text1"/>
        </w:rPr>
      </w:pPr>
      <w:r w:rsidRPr="000A29DF">
        <w:rPr>
          <w:color w:val="000000" w:themeColor="text1"/>
        </w:rPr>
        <w:t>_________________________________________________________________________________________________________</w:t>
      </w:r>
    </w:p>
    <w:p w14:paraId="67408F4E" w14:textId="77777777" w:rsidR="000A29DF" w:rsidRPr="000A29DF" w:rsidRDefault="000A29DF" w:rsidP="000A29DF">
      <w:pPr>
        <w:rPr>
          <w:color w:val="000000" w:themeColor="text1"/>
        </w:rPr>
      </w:pPr>
      <w:r w:rsidRPr="000A29DF">
        <w:rPr>
          <w:color w:val="000000" w:themeColor="text1"/>
        </w:rPr>
        <w:t>_________________________________________________________________________________________________________</w:t>
      </w:r>
    </w:p>
    <w:p w14:paraId="170C4E2B" w14:textId="25FDC8A3" w:rsidR="000A29DF" w:rsidRPr="000A29DF" w:rsidRDefault="000A29DF" w:rsidP="000A29DF">
      <w:pPr>
        <w:pStyle w:val="Heading2"/>
        <w:rPr>
          <w:color w:val="000000" w:themeColor="text1"/>
        </w:rPr>
      </w:pPr>
      <w:r w:rsidRPr="000A29DF">
        <w:rPr>
          <w:color w:val="000000" w:themeColor="text1"/>
        </w:rPr>
        <w:t xml:space="preserve">Section 5: </w:t>
      </w:r>
      <w:r>
        <w:rPr>
          <w:color w:val="000000" w:themeColor="text1"/>
        </w:rPr>
        <w:t>Title II/ADA Compliance</w:t>
      </w:r>
    </w:p>
    <w:p w14:paraId="4E1F86EF" w14:textId="4C508715" w:rsidR="000A29DF" w:rsidRDefault="00346CBD" w:rsidP="000A29DF">
      <w:pPr>
        <w:rPr>
          <w:color w:val="000000" w:themeColor="text1"/>
        </w:rPr>
      </w:pPr>
      <w:r>
        <w:rPr>
          <w:color w:val="000000" w:themeColor="text1"/>
        </w:rPr>
        <w:t>Verification</w:t>
      </w:r>
      <w:r w:rsidR="000A29DF" w:rsidRPr="000A29DF">
        <w:rPr>
          <w:color w:val="000000" w:themeColor="text1"/>
        </w:rPr>
        <w:t xml:space="preserve"> *</w:t>
      </w:r>
    </w:p>
    <w:p w14:paraId="760C442C" w14:textId="3F075261" w:rsidR="000A29DF" w:rsidRPr="000A29DF" w:rsidRDefault="000A29DF" w:rsidP="000A29DF">
      <w:pPr>
        <w:rPr>
          <w:color w:val="000000" w:themeColor="text1"/>
        </w:rPr>
      </w:pPr>
      <w:r>
        <w:rPr>
          <w:color w:val="000000" w:themeColor="text1"/>
        </w:rPr>
        <w:t>______</w:t>
      </w:r>
      <w:r w:rsidRPr="000A29D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By checking here, we verify that all digital content submitted </w:t>
      </w:r>
      <w:r w:rsidR="00346CBD">
        <w:rPr>
          <w:color w:val="000000" w:themeColor="text1"/>
        </w:rPr>
        <w:t xml:space="preserve">is designed to comply with Title II of the Americans with Disabilities Act. </w:t>
      </w:r>
    </w:p>
    <w:p w14:paraId="42E466ED" w14:textId="4E8A033A" w:rsidR="00C22231" w:rsidRPr="000A29DF" w:rsidRDefault="00000000">
      <w:pPr>
        <w:pStyle w:val="Heading2"/>
        <w:rPr>
          <w:color w:val="000000" w:themeColor="text1"/>
        </w:rPr>
      </w:pPr>
      <w:r w:rsidRPr="000A29DF">
        <w:rPr>
          <w:color w:val="000000" w:themeColor="text1"/>
        </w:rPr>
        <w:t xml:space="preserve">Section </w:t>
      </w:r>
      <w:r w:rsidR="000A29DF">
        <w:rPr>
          <w:color w:val="000000" w:themeColor="text1"/>
        </w:rPr>
        <w:t>6</w:t>
      </w:r>
      <w:r w:rsidRPr="000A29DF">
        <w:rPr>
          <w:color w:val="000000" w:themeColor="text1"/>
        </w:rPr>
        <w:t>: Signatures</w:t>
      </w:r>
    </w:p>
    <w:p w14:paraId="4F4D6797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Primary Researcher Certification *</w:t>
      </w:r>
    </w:p>
    <w:p w14:paraId="678BEF5C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I certify that the information provided is accurate and complete.</w:t>
      </w:r>
    </w:p>
    <w:p w14:paraId="7E6A7EA6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Signature: ________________________________</w:t>
      </w:r>
    </w:p>
    <w:p w14:paraId="5689AB87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Printed Name: ____________________________</w:t>
      </w:r>
    </w:p>
    <w:p w14:paraId="7A86323B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Date (MM/DD/YYYY): ________________________</w:t>
      </w:r>
    </w:p>
    <w:p w14:paraId="0941F99F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Faculty Advisor Certification (if applicable)</w:t>
      </w:r>
    </w:p>
    <w:p w14:paraId="431209BA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I have reviewed and approve the proposed changes.</w:t>
      </w:r>
    </w:p>
    <w:p w14:paraId="260BEA8E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Signature: ________________________________</w:t>
      </w:r>
    </w:p>
    <w:p w14:paraId="32321617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Printed Name: ____________________________</w:t>
      </w:r>
    </w:p>
    <w:p w14:paraId="4686354A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Date (MM/DD/YYYY): ________________________</w:t>
      </w:r>
    </w:p>
    <w:sectPr w:rsidR="00C22231" w:rsidRPr="000A29D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7230194">
    <w:abstractNumId w:val="8"/>
  </w:num>
  <w:num w:numId="2" w16cid:durableId="1871650246">
    <w:abstractNumId w:val="6"/>
  </w:num>
  <w:num w:numId="3" w16cid:durableId="1211108707">
    <w:abstractNumId w:val="5"/>
  </w:num>
  <w:num w:numId="4" w16cid:durableId="71899984">
    <w:abstractNumId w:val="4"/>
  </w:num>
  <w:num w:numId="5" w16cid:durableId="1375078561">
    <w:abstractNumId w:val="7"/>
  </w:num>
  <w:num w:numId="6" w16cid:durableId="1894461780">
    <w:abstractNumId w:val="3"/>
  </w:num>
  <w:num w:numId="7" w16cid:durableId="542139698">
    <w:abstractNumId w:val="2"/>
  </w:num>
  <w:num w:numId="8" w16cid:durableId="1040394915">
    <w:abstractNumId w:val="1"/>
  </w:num>
  <w:num w:numId="9" w16cid:durableId="1692802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29DF"/>
    <w:rsid w:val="0015074B"/>
    <w:rsid w:val="0029639D"/>
    <w:rsid w:val="00326F90"/>
    <w:rsid w:val="00346CBD"/>
    <w:rsid w:val="00A77820"/>
    <w:rsid w:val="00AA1D8D"/>
    <w:rsid w:val="00B037D3"/>
    <w:rsid w:val="00B47730"/>
    <w:rsid w:val="00C2223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B8D4AA"/>
  <w14:defaultImageDpi w14:val="300"/>
  <w15:docId w15:val="{ECCADE4B-EBBC-444B-B7BB-86ABBA79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03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37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37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7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Karen Keenan</cp:lastModifiedBy>
  <cp:revision>2</cp:revision>
  <dcterms:created xsi:type="dcterms:W3CDTF">2026-04-20T12:36:00Z</dcterms:created>
  <dcterms:modified xsi:type="dcterms:W3CDTF">2026-04-20T12:36:00Z</dcterms:modified>
  <cp:category/>
</cp:coreProperties>
</file>